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71401" w14:textId="3046BA1F" w:rsidR="00622A0C" w:rsidRPr="00622A0C" w:rsidRDefault="00622A0C" w:rsidP="00622A0C">
      <w:pPr>
        <w:spacing w:after="0" w:line="360" w:lineRule="auto"/>
        <w:jc w:val="center"/>
        <w:rPr>
          <w:rFonts w:ascii="Times New Roman" w:hAnsi="Times New Roman" w:cs="Times New Roman"/>
          <w:b/>
          <w:bCs/>
          <w:sz w:val="24"/>
          <w:szCs w:val="24"/>
        </w:rPr>
      </w:pPr>
      <w:r w:rsidRPr="00622A0C">
        <w:rPr>
          <w:rFonts w:ascii="Times New Roman" w:hAnsi="Times New Roman" w:cs="Times New Roman"/>
          <w:b/>
          <w:bCs/>
          <w:sz w:val="24"/>
          <w:szCs w:val="24"/>
        </w:rPr>
        <w:t>MENGENAL DOSEMU DAN WINE</w:t>
      </w:r>
    </w:p>
    <w:p w14:paraId="326277AC" w14:textId="72BA9DDD" w:rsidR="00622A0C" w:rsidRPr="00622A0C" w:rsidRDefault="00622A0C" w:rsidP="00622A0C">
      <w:pPr>
        <w:spacing w:after="0" w:line="360" w:lineRule="auto"/>
        <w:jc w:val="center"/>
        <w:rPr>
          <w:rFonts w:ascii="Times New Roman" w:hAnsi="Times New Roman" w:cs="Times New Roman"/>
          <w:sz w:val="24"/>
          <w:szCs w:val="24"/>
        </w:rPr>
      </w:pPr>
      <w:r w:rsidRPr="00622A0C">
        <w:rPr>
          <w:rFonts w:ascii="Times New Roman" w:hAnsi="Times New Roman" w:cs="Times New Roman"/>
          <w:sz w:val="24"/>
          <w:szCs w:val="24"/>
        </w:rPr>
        <w:t>Tugas Individu Mata Kuliah Cloud System</w:t>
      </w:r>
    </w:p>
    <w:p w14:paraId="1DC784E6" w14:textId="77777777" w:rsidR="00622A0C" w:rsidRPr="00622A0C" w:rsidRDefault="00622A0C" w:rsidP="00622A0C">
      <w:pPr>
        <w:spacing w:after="0" w:line="360" w:lineRule="auto"/>
        <w:jc w:val="center"/>
        <w:rPr>
          <w:rFonts w:ascii="Times New Roman" w:hAnsi="Times New Roman" w:cs="Times New Roman"/>
          <w:sz w:val="24"/>
          <w:szCs w:val="24"/>
        </w:rPr>
      </w:pPr>
      <w:r w:rsidRPr="00622A0C">
        <w:rPr>
          <w:rFonts w:ascii="Times New Roman" w:hAnsi="Times New Roman" w:cs="Times New Roman"/>
          <w:sz w:val="24"/>
          <w:szCs w:val="24"/>
        </w:rPr>
        <w:t xml:space="preserve">Dosen Pengampu: Dr. Valentino Aris, </w:t>
      </w:r>
      <w:proofErr w:type="gramStart"/>
      <w:r w:rsidRPr="00622A0C">
        <w:rPr>
          <w:rFonts w:ascii="Times New Roman" w:hAnsi="Times New Roman" w:cs="Times New Roman"/>
          <w:sz w:val="24"/>
          <w:szCs w:val="24"/>
        </w:rPr>
        <w:t>S.Kom</w:t>
      </w:r>
      <w:proofErr w:type="gramEnd"/>
      <w:r w:rsidRPr="00622A0C">
        <w:rPr>
          <w:rFonts w:ascii="Times New Roman" w:hAnsi="Times New Roman" w:cs="Times New Roman"/>
          <w:sz w:val="24"/>
          <w:szCs w:val="24"/>
        </w:rPr>
        <w:t>., MM.</w:t>
      </w:r>
    </w:p>
    <w:p w14:paraId="599C2B64" w14:textId="77777777" w:rsidR="00622A0C" w:rsidRPr="00622A0C" w:rsidRDefault="00622A0C" w:rsidP="00622A0C">
      <w:pPr>
        <w:spacing w:after="0" w:line="360" w:lineRule="auto"/>
        <w:jc w:val="center"/>
        <w:rPr>
          <w:rFonts w:ascii="Times New Roman" w:hAnsi="Times New Roman" w:cs="Times New Roman"/>
          <w:sz w:val="24"/>
          <w:szCs w:val="24"/>
        </w:rPr>
      </w:pPr>
    </w:p>
    <w:p w14:paraId="7D164281" w14:textId="4DD759C8" w:rsidR="00622A0C" w:rsidRPr="00622A0C" w:rsidRDefault="00622A0C" w:rsidP="00622A0C">
      <w:pPr>
        <w:spacing w:after="0" w:line="360" w:lineRule="auto"/>
        <w:jc w:val="center"/>
        <w:rPr>
          <w:rFonts w:ascii="Times New Roman" w:hAnsi="Times New Roman" w:cs="Times New Roman"/>
          <w:sz w:val="24"/>
          <w:szCs w:val="24"/>
        </w:rPr>
      </w:pPr>
      <w:r w:rsidRPr="00622A0C">
        <w:rPr>
          <w:rFonts w:ascii="Times New Roman" w:hAnsi="Times New Roman" w:cs="Times New Roman"/>
          <w:sz w:val="24"/>
          <w:szCs w:val="24"/>
        </w:rPr>
        <w:t>Disusun Oleh:</w:t>
      </w:r>
    </w:p>
    <w:p w14:paraId="0446DFBC" w14:textId="47858B6F" w:rsidR="00622A0C" w:rsidRPr="00622A0C" w:rsidRDefault="00622A0C" w:rsidP="00622A0C">
      <w:pPr>
        <w:spacing w:after="0" w:line="360" w:lineRule="auto"/>
        <w:jc w:val="center"/>
        <w:rPr>
          <w:rFonts w:ascii="Times New Roman" w:hAnsi="Times New Roman" w:cs="Times New Roman"/>
          <w:b/>
          <w:bCs/>
          <w:sz w:val="24"/>
          <w:szCs w:val="24"/>
        </w:rPr>
      </w:pPr>
      <w:r w:rsidRPr="00622A0C">
        <w:rPr>
          <w:rFonts w:ascii="Times New Roman" w:hAnsi="Times New Roman" w:cs="Times New Roman"/>
          <w:b/>
          <w:bCs/>
          <w:sz w:val="24"/>
          <w:szCs w:val="24"/>
        </w:rPr>
        <w:t>Muhammad Syarif_2209075010</w:t>
      </w:r>
      <w:r>
        <w:rPr>
          <w:rFonts w:ascii="Times New Roman" w:hAnsi="Times New Roman" w:cs="Times New Roman"/>
          <w:b/>
          <w:bCs/>
          <w:sz w:val="24"/>
          <w:szCs w:val="24"/>
        </w:rPr>
        <w:t>41</w:t>
      </w:r>
    </w:p>
    <w:p w14:paraId="3438CF53" w14:textId="77777777" w:rsidR="00622A0C" w:rsidRDefault="00622A0C" w:rsidP="00622A0C">
      <w:pPr>
        <w:spacing w:after="0" w:line="360" w:lineRule="auto"/>
        <w:jc w:val="center"/>
        <w:rPr>
          <w:rFonts w:ascii="Times New Roman" w:hAnsi="Times New Roman" w:cs="Times New Roman"/>
          <w:sz w:val="24"/>
          <w:szCs w:val="24"/>
        </w:rPr>
      </w:pPr>
      <w:r w:rsidRPr="00622A0C">
        <w:rPr>
          <w:rFonts w:ascii="Times New Roman" w:hAnsi="Times New Roman" w:cs="Times New Roman"/>
          <w:sz w:val="24"/>
          <w:szCs w:val="24"/>
        </w:rPr>
        <w:t>Universitas Negeri Makassar</w:t>
      </w:r>
    </w:p>
    <w:p w14:paraId="4FC8EA3A" w14:textId="77777777" w:rsidR="00622A0C" w:rsidRPr="00622A0C" w:rsidRDefault="00622A0C" w:rsidP="00622A0C">
      <w:pPr>
        <w:spacing w:after="0" w:line="360" w:lineRule="auto"/>
        <w:jc w:val="center"/>
        <w:rPr>
          <w:rFonts w:ascii="Times New Roman" w:hAnsi="Times New Roman" w:cs="Times New Roman"/>
          <w:sz w:val="24"/>
          <w:szCs w:val="24"/>
        </w:rPr>
      </w:pPr>
    </w:p>
    <w:p w14:paraId="72AABF3F" w14:textId="4D89A2D6" w:rsidR="00B060D7" w:rsidRPr="00622A0C" w:rsidRDefault="00000000" w:rsidP="00622A0C">
      <w:pPr>
        <w:spacing w:line="360" w:lineRule="auto"/>
        <w:jc w:val="both"/>
        <w:rPr>
          <w:rFonts w:ascii="Times New Roman" w:eastAsiaTheme="majorEastAsia" w:hAnsi="Times New Roman" w:cs="Times New Roman"/>
          <w:b/>
          <w:bCs/>
          <w:sz w:val="24"/>
          <w:szCs w:val="24"/>
        </w:rPr>
      </w:pPr>
      <w:r w:rsidRPr="00622A0C">
        <w:rPr>
          <w:rFonts w:ascii="Times New Roman" w:hAnsi="Times New Roman" w:cs="Times New Roman"/>
          <w:sz w:val="24"/>
          <w:szCs w:val="24"/>
        </w:rPr>
        <w:t>Bagi banyak pengguna Linux, ada kalanya perlu menjalankan aplikasi lama atau perangkat lunak khusus yang awalnya dirancang untuk DOS atau Windows. Di sinilah DOSEMU dan WINE menjadi sangat berguna. Kedua perangkat lunak ini berfungsi sebagai jembatan untuk memungkinkan aplikasi lama berjalan di Linux tanpa perlu menginstal sistem operasi asli atau menggunakan virtualisasi penuh.</w:t>
      </w:r>
    </w:p>
    <w:p w14:paraId="1B77D9C9" w14:textId="77777777" w:rsidR="00B060D7" w:rsidRPr="00622A0C" w:rsidRDefault="00000000" w:rsidP="00622A0C">
      <w:pPr>
        <w:pStyle w:val="Heading2"/>
        <w:spacing w:line="360" w:lineRule="auto"/>
        <w:jc w:val="both"/>
        <w:rPr>
          <w:rFonts w:ascii="Times New Roman" w:hAnsi="Times New Roman" w:cs="Times New Roman"/>
          <w:color w:val="auto"/>
          <w:sz w:val="24"/>
          <w:szCs w:val="24"/>
        </w:rPr>
      </w:pPr>
      <w:r w:rsidRPr="00622A0C">
        <w:rPr>
          <w:rFonts w:ascii="Times New Roman" w:hAnsi="Times New Roman" w:cs="Times New Roman"/>
          <w:color w:val="auto"/>
          <w:sz w:val="24"/>
          <w:szCs w:val="24"/>
        </w:rPr>
        <w:t>DOSEMU: Emulasi DOS di Linux</w:t>
      </w:r>
    </w:p>
    <w:p w14:paraId="5FEABE46"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DOSEMU (DOS Emulation) adalah perangkat lunak yang memungkinkan pengguna menjalankan sistem operasi dan aplikasi berbasis DOS, seperti MS-DOS, DR-DOS, atau FreeDOS, di Linux. Dirancang untuk lingkungan x86 dan x86-64, DOSEMU memungkinkan akses ke program DOS lama seperti aplikasi kantor, perangkat lunak khusus industri, atau game klasik, yang mungkin sudah tidak lagi didukung oleh perangkat keras modern.</w:t>
      </w:r>
    </w:p>
    <w:p w14:paraId="4B925D7E" w14:textId="77777777" w:rsidR="00B060D7" w:rsidRPr="00622A0C" w:rsidRDefault="00000000" w:rsidP="00622A0C">
      <w:pPr>
        <w:pStyle w:val="Heading3"/>
        <w:spacing w:line="360" w:lineRule="auto"/>
        <w:jc w:val="both"/>
        <w:rPr>
          <w:rFonts w:ascii="Times New Roman" w:hAnsi="Times New Roman" w:cs="Times New Roman"/>
          <w:color w:val="auto"/>
          <w:sz w:val="24"/>
          <w:szCs w:val="24"/>
        </w:rPr>
      </w:pPr>
      <w:r w:rsidRPr="00622A0C">
        <w:rPr>
          <w:rFonts w:ascii="Times New Roman" w:hAnsi="Times New Roman" w:cs="Times New Roman"/>
          <w:color w:val="auto"/>
          <w:sz w:val="24"/>
          <w:szCs w:val="24"/>
        </w:rPr>
        <w:t>Fitur Utama DOSEMU</w:t>
      </w:r>
    </w:p>
    <w:p w14:paraId="4919915A" w14:textId="400460B3" w:rsidR="00B060D7" w:rsidRPr="00622A0C" w:rsidRDefault="00000000" w:rsidP="00622A0C">
      <w:pPr>
        <w:pStyle w:val="ListBullet"/>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Kecepatan Hampir Setara Native: Menggunakan kombinasi virtualisasi perangkat keras dan emulasi tingkat tinggi, DOSEMU memberikan performa yang hampir sebanding dengan menjalankan aplikasi DOS pada perangkat keras asli.</w:t>
      </w:r>
    </w:p>
    <w:p w14:paraId="74E9F6B8" w14:textId="7C299E67" w:rsidR="00B060D7" w:rsidRPr="00622A0C" w:rsidRDefault="00000000" w:rsidP="00622A0C">
      <w:pPr>
        <w:pStyle w:val="ListBullet"/>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Dukungan untuk Aplikasi DPMI: Menyediakan dukungan untuk aplikasi yang memerlukan DOS Protected Mode Interface (DPMI), sehingga aplikasi DOS yang lebih kompleks tetap berjalan lancar.</w:t>
      </w:r>
    </w:p>
    <w:p w14:paraId="4EAAE68E" w14:textId="4215C22A" w:rsidR="00B060D7" w:rsidRPr="00622A0C" w:rsidRDefault="00000000" w:rsidP="00622A0C">
      <w:pPr>
        <w:pStyle w:val="ListBullet"/>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Virtualisasi Input/Output: Semua instruksi kontrol input/output serta pengendalian prosesor divirtualisasikan, sehingga aplikasi DOS dapat berjalan tanpa kendala.</w:t>
      </w:r>
    </w:p>
    <w:p w14:paraId="0D5BBD37" w14:textId="7B50A28D" w:rsidR="00B060D7" w:rsidRPr="00622A0C" w:rsidRDefault="00000000" w:rsidP="00622A0C">
      <w:pPr>
        <w:pStyle w:val="ListBullet"/>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lastRenderedPageBreak/>
        <w:t>Simulasi Lingkungan Hardware: Memungkinkan aplikasi DOS mengenali lingkungan perangkat keras yang serupa dengan perangkat asli, membuatnya ideal untuk program-program lama.</w:t>
      </w:r>
    </w:p>
    <w:p w14:paraId="1376A27A" w14:textId="3D9A8A35" w:rsidR="00B060D7" w:rsidRPr="00622A0C" w:rsidRDefault="00000000" w:rsidP="00622A0C">
      <w:pPr>
        <w:pStyle w:val="ListBullet"/>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Integrasi Layanan Linux: DOSEMU menyediakan layanan DOS melalui layanan Linux, misalnya dengan menyediakan direktori Linux sebagai drive keras virtual.</w:t>
      </w:r>
    </w:p>
    <w:p w14:paraId="4943DE56" w14:textId="77777777" w:rsidR="00B060D7" w:rsidRPr="00622A0C" w:rsidRDefault="00000000" w:rsidP="00622A0C">
      <w:pPr>
        <w:pStyle w:val="Heading2"/>
        <w:spacing w:line="360" w:lineRule="auto"/>
        <w:jc w:val="both"/>
        <w:rPr>
          <w:rFonts w:ascii="Times New Roman" w:hAnsi="Times New Roman" w:cs="Times New Roman"/>
          <w:color w:val="auto"/>
          <w:sz w:val="24"/>
          <w:szCs w:val="24"/>
        </w:rPr>
      </w:pPr>
      <w:r w:rsidRPr="00622A0C">
        <w:rPr>
          <w:rFonts w:ascii="Times New Roman" w:hAnsi="Times New Roman" w:cs="Times New Roman"/>
          <w:color w:val="auto"/>
          <w:sz w:val="24"/>
          <w:szCs w:val="24"/>
        </w:rPr>
        <w:t>WINE: Menjalankan Aplikasi Windows di Linux</w:t>
      </w:r>
    </w:p>
    <w:p w14:paraId="4BB5760A"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WINE (Wine Is Not an Emulator) adalah perangkat lunak yang memungkinkan aplikasi Windows berjalan di lingkungan Unix-like, seperti Linux dan macOS, tanpa perlu menginstal sistem operasi Windows itu sendiri. Berbeda dengan emulator, WINE tidak melakukan emulasi penuh terhadap Windows, melainkan berfungsi sebagai lapisan kompatibilitas yang menerjemahkan panggilan sistem Windows ke sistem Unix/Linux.</w:t>
      </w:r>
    </w:p>
    <w:p w14:paraId="0B7E2D96" w14:textId="77777777" w:rsidR="00B060D7" w:rsidRPr="00622A0C" w:rsidRDefault="00000000" w:rsidP="00622A0C">
      <w:pPr>
        <w:pStyle w:val="Heading3"/>
        <w:spacing w:line="360" w:lineRule="auto"/>
        <w:jc w:val="both"/>
        <w:rPr>
          <w:rFonts w:ascii="Times New Roman" w:hAnsi="Times New Roman" w:cs="Times New Roman"/>
          <w:color w:val="auto"/>
          <w:sz w:val="24"/>
          <w:szCs w:val="24"/>
        </w:rPr>
      </w:pPr>
      <w:r w:rsidRPr="00622A0C">
        <w:rPr>
          <w:rFonts w:ascii="Times New Roman" w:hAnsi="Times New Roman" w:cs="Times New Roman"/>
          <w:color w:val="auto"/>
          <w:sz w:val="24"/>
          <w:szCs w:val="24"/>
        </w:rPr>
        <w:t>Fitur Utama WINE</w:t>
      </w:r>
    </w:p>
    <w:p w14:paraId="02A77FB4" w14:textId="72BF317C" w:rsidR="00B060D7" w:rsidRPr="00622A0C" w:rsidRDefault="00000000" w:rsidP="00622A0C">
      <w:pPr>
        <w:pStyle w:val="ListBullet"/>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Kompatibilitas dengan Aplikasi Windows: WINE memungkinkan pengguna menjalankan berbagai aplikasi Windows langsung di Linux tanpa memerlukan lisensi Windows. Aplikasi populer seperti Microsoft Office, Adobe Photoshop, dan berbagai game dapat berjalan melalui WINE.</w:t>
      </w:r>
    </w:p>
    <w:p w14:paraId="6EDAD64F" w14:textId="723D56E9" w:rsidR="00B060D7" w:rsidRPr="00622A0C" w:rsidRDefault="00000000" w:rsidP="00622A0C">
      <w:pPr>
        <w:pStyle w:val="ListBullet"/>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Penggunaan Sumber Daya yang Efisien: Karena tidak mengemulasi seluruh sistem operasi Windows, WINE lebih efisien dalam penggunaan sumber daya dibandingkan dengan virtualisasi penuh.</w:t>
      </w:r>
    </w:p>
    <w:p w14:paraId="5C5C7E33" w14:textId="3B515184" w:rsidR="00B060D7" w:rsidRPr="00622A0C" w:rsidRDefault="00000000" w:rsidP="00622A0C">
      <w:pPr>
        <w:pStyle w:val="ListBullet"/>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Dukungan untuk Berbagai Versi Windows: WINE mendukung aplikasi dari Windows versi lama (3.1) hingga versi terbaru, sehingga pengguna memiliki fleksibilitas untuk menjalankan berbagai aplikasi Windows di Linux.</w:t>
      </w:r>
    </w:p>
    <w:p w14:paraId="636251DA" w14:textId="77777777" w:rsidR="00B060D7" w:rsidRPr="00622A0C" w:rsidRDefault="00000000" w:rsidP="00622A0C">
      <w:pPr>
        <w:pStyle w:val="Heading2"/>
        <w:spacing w:line="360" w:lineRule="auto"/>
        <w:jc w:val="both"/>
        <w:rPr>
          <w:rFonts w:ascii="Times New Roman" w:hAnsi="Times New Roman" w:cs="Times New Roman"/>
          <w:color w:val="auto"/>
          <w:sz w:val="24"/>
          <w:szCs w:val="24"/>
        </w:rPr>
      </w:pPr>
      <w:r w:rsidRPr="00622A0C">
        <w:rPr>
          <w:rFonts w:ascii="Times New Roman" w:hAnsi="Times New Roman" w:cs="Times New Roman"/>
          <w:color w:val="auto"/>
          <w:sz w:val="24"/>
          <w:szCs w:val="24"/>
        </w:rPr>
        <w:t>Perbandingan DOSEMU dan WINE</w:t>
      </w:r>
    </w:p>
    <w:tbl>
      <w:tblPr>
        <w:tblStyle w:val="TableGrid"/>
        <w:tblW w:w="0" w:type="auto"/>
        <w:tblLook w:val="04A0" w:firstRow="1" w:lastRow="0" w:firstColumn="1" w:lastColumn="0" w:noHBand="0" w:noVBand="1"/>
      </w:tblPr>
      <w:tblGrid>
        <w:gridCol w:w="2880"/>
        <w:gridCol w:w="2880"/>
        <w:gridCol w:w="2880"/>
      </w:tblGrid>
      <w:tr w:rsidR="00622A0C" w:rsidRPr="00622A0C" w14:paraId="00E75FDD" w14:textId="77777777" w:rsidTr="00622A0C">
        <w:tc>
          <w:tcPr>
            <w:tcW w:w="2880" w:type="dxa"/>
          </w:tcPr>
          <w:p w14:paraId="4DEB048B" w14:textId="77777777" w:rsidR="00B060D7" w:rsidRPr="00622A0C" w:rsidRDefault="00000000" w:rsidP="00622A0C">
            <w:pPr>
              <w:spacing w:line="360" w:lineRule="auto"/>
              <w:jc w:val="both"/>
              <w:rPr>
                <w:rFonts w:ascii="Times New Roman" w:hAnsi="Times New Roman" w:cs="Times New Roman"/>
                <w:b/>
                <w:bCs/>
                <w:sz w:val="24"/>
                <w:szCs w:val="24"/>
              </w:rPr>
            </w:pPr>
            <w:r w:rsidRPr="00622A0C">
              <w:rPr>
                <w:rFonts w:ascii="Times New Roman" w:hAnsi="Times New Roman" w:cs="Times New Roman"/>
                <w:b/>
                <w:bCs/>
                <w:sz w:val="24"/>
                <w:szCs w:val="24"/>
              </w:rPr>
              <w:t>Fitur</w:t>
            </w:r>
          </w:p>
        </w:tc>
        <w:tc>
          <w:tcPr>
            <w:tcW w:w="2880" w:type="dxa"/>
          </w:tcPr>
          <w:p w14:paraId="4C1A14FF" w14:textId="77777777" w:rsidR="00B060D7" w:rsidRPr="00622A0C" w:rsidRDefault="00000000" w:rsidP="00622A0C">
            <w:pPr>
              <w:spacing w:line="360" w:lineRule="auto"/>
              <w:jc w:val="both"/>
              <w:rPr>
                <w:rFonts w:ascii="Times New Roman" w:hAnsi="Times New Roman" w:cs="Times New Roman"/>
                <w:b/>
                <w:bCs/>
                <w:sz w:val="24"/>
                <w:szCs w:val="24"/>
              </w:rPr>
            </w:pPr>
            <w:r w:rsidRPr="00622A0C">
              <w:rPr>
                <w:rFonts w:ascii="Times New Roman" w:hAnsi="Times New Roman" w:cs="Times New Roman"/>
                <w:b/>
                <w:bCs/>
                <w:sz w:val="24"/>
                <w:szCs w:val="24"/>
              </w:rPr>
              <w:t>DOSEMU</w:t>
            </w:r>
          </w:p>
        </w:tc>
        <w:tc>
          <w:tcPr>
            <w:tcW w:w="2880" w:type="dxa"/>
          </w:tcPr>
          <w:p w14:paraId="1FA465F0" w14:textId="77777777" w:rsidR="00B060D7" w:rsidRPr="00622A0C" w:rsidRDefault="00000000" w:rsidP="00622A0C">
            <w:pPr>
              <w:spacing w:line="360" w:lineRule="auto"/>
              <w:jc w:val="both"/>
              <w:rPr>
                <w:rFonts w:ascii="Times New Roman" w:hAnsi="Times New Roman" w:cs="Times New Roman"/>
                <w:b/>
                <w:bCs/>
                <w:sz w:val="24"/>
                <w:szCs w:val="24"/>
              </w:rPr>
            </w:pPr>
            <w:r w:rsidRPr="00622A0C">
              <w:rPr>
                <w:rFonts w:ascii="Times New Roman" w:hAnsi="Times New Roman" w:cs="Times New Roman"/>
                <w:b/>
                <w:bCs/>
                <w:sz w:val="24"/>
                <w:szCs w:val="24"/>
              </w:rPr>
              <w:t>WINE</w:t>
            </w:r>
          </w:p>
        </w:tc>
      </w:tr>
      <w:tr w:rsidR="00622A0C" w:rsidRPr="00622A0C" w14:paraId="223E735E" w14:textId="77777777" w:rsidTr="00622A0C">
        <w:tc>
          <w:tcPr>
            <w:tcW w:w="2880" w:type="dxa"/>
          </w:tcPr>
          <w:p w14:paraId="47555330"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Fungsi</w:t>
            </w:r>
          </w:p>
        </w:tc>
        <w:tc>
          <w:tcPr>
            <w:tcW w:w="2880" w:type="dxa"/>
          </w:tcPr>
          <w:p w14:paraId="2F65313B"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Menjalankan aplikasi DOS di Linux</w:t>
            </w:r>
          </w:p>
        </w:tc>
        <w:tc>
          <w:tcPr>
            <w:tcW w:w="2880" w:type="dxa"/>
          </w:tcPr>
          <w:p w14:paraId="581E6CBD"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Menjalankan aplikasi Windows di Linux</w:t>
            </w:r>
          </w:p>
        </w:tc>
      </w:tr>
      <w:tr w:rsidR="00622A0C" w:rsidRPr="00622A0C" w14:paraId="426D1BB4" w14:textId="77777777" w:rsidTr="00622A0C">
        <w:tc>
          <w:tcPr>
            <w:tcW w:w="2880" w:type="dxa"/>
          </w:tcPr>
          <w:p w14:paraId="50DC956B"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Kecepatan</w:t>
            </w:r>
          </w:p>
        </w:tc>
        <w:tc>
          <w:tcPr>
            <w:tcW w:w="2880" w:type="dxa"/>
          </w:tcPr>
          <w:p w14:paraId="395D1385"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Hampir setara dengan native</w:t>
            </w:r>
          </w:p>
        </w:tc>
        <w:tc>
          <w:tcPr>
            <w:tcW w:w="2880" w:type="dxa"/>
          </w:tcPr>
          <w:p w14:paraId="42C2B380"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Hampir setara dengan native</w:t>
            </w:r>
          </w:p>
        </w:tc>
      </w:tr>
      <w:tr w:rsidR="00622A0C" w:rsidRPr="00622A0C" w14:paraId="409A655A" w14:textId="77777777" w:rsidTr="00622A0C">
        <w:tc>
          <w:tcPr>
            <w:tcW w:w="2880" w:type="dxa"/>
          </w:tcPr>
          <w:p w14:paraId="6ECC98F0"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lastRenderedPageBreak/>
              <w:t>Arsitektur</w:t>
            </w:r>
          </w:p>
        </w:tc>
        <w:tc>
          <w:tcPr>
            <w:tcW w:w="2880" w:type="dxa"/>
          </w:tcPr>
          <w:p w14:paraId="3A141324"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x86, x86-64</w:t>
            </w:r>
          </w:p>
        </w:tc>
        <w:tc>
          <w:tcPr>
            <w:tcW w:w="2880" w:type="dxa"/>
          </w:tcPr>
          <w:p w14:paraId="2F2F31E8"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Mendukung berbagai versi Windows</w:t>
            </w:r>
          </w:p>
        </w:tc>
      </w:tr>
      <w:tr w:rsidR="00622A0C" w:rsidRPr="00622A0C" w14:paraId="5C7E74AB" w14:textId="77777777" w:rsidTr="00622A0C">
        <w:tc>
          <w:tcPr>
            <w:tcW w:w="2880" w:type="dxa"/>
          </w:tcPr>
          <w:p w14:paraId="7E2EFFE3"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Virtualisasi</w:t>
            </w:r>
          </w:p>
        </w:tc>
        <w:tc>
          <w:tcPr>
            <w:tcW w:w="2880" w:type="dxa"/>
          </w:tcPr>
          <w:p w14:paraId="6C1BB1A1"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Ya, dengan dukungan perangkat keras</w:t>
            </w:r>
          </w:p>
        </w:tc>
        <w:tc>
          <w:tcPr>
            <w:tcW w:w="2880" w:type="dxa"/>
          </w:tcPr>
          <w:p w14:paraId="7D7A6B97"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Tidak, menggunakan lapisan kompatibilitas</w:t>
            </w:r>
          </w:p>
        </w:tc>
      </w:tr>
      <w:tr w:rsidR="00622A0C" w:rsidRPr="00622A0C" w14:paraId="0E5313CE" w14:textId="77777777" w:rsidTr="00622A0C">
        <w:tc>
          <w:tcPr>
            <w:tcW w:w="2880" w:type="dxa"/>
          </w:tcPr>
          <w:p w14:paraId="7A4EA4DA"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Penggunaan Sumber Daya</w:t>
            </w:r>
          </w:p>
        </w:tc>
        <w:tc>
          <w:tcPr>
            <w:tcW w:w="2880" w:type="dxa"/>
          </w:tcPr>
          <w:p w14:paraId="36172C24"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Efisien dengan virtualisasi</w:t>
            </w:r>
          </w:p>
        </w:tc>
        <w:tc>
          <w:tcPr>
            <w:tcW w:w="2880" w:type="dxa"/>
          </w:tcPr>
          <w:p w14:paraId="32053F1D"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Sangat efisien</w:t>
            </w:r>
          </w:p>
        </w:tc>
      </w:tr>
      <w:tr w:rsidR="00622A0C" w:rsidRPr="00622A0C" w14:paraId="1090B754" w14:textId="77777777" w:rsidTr="00622A0C">
        <w:tc>
          <w:tcPr>
            <w:tcW w:w="2880" w:type="dxa"/>
          </w:tcPr>
          <w:p w14:paraId="242B7844"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Dukungan DPMI</w:t>
            </w:r>
          </w:p>
        </w:tc>
        <w:tc>
          <w:tcPr>
            <w:tcW w:w="2880" w:type="dxa"/>
          </w:tcPr>
          <w:p w14:paraId="32B1858C"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Ya</w:t>
            </w:r>
          </w:p>
        </w:tc>
        <w:tc>
          <w:tcPr>
            <w:tcW w:w="2880" w:type="dxa"/>
          </w:tcPr>
          <w:p w14:paraId="5F5D1237"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Tidak</w:t>
            </w:r>
          </w:p>
        </w:tc>
      </w:tr>
    </w:tbl>
    <w:p w14:paraId="1AD5C1D9" w14:textId="6942EB0D" w:rsidR="00B060D7" w:rsidRPr="00622A0C" w:rsidRDefault="00000000" w:rsidP="00622A0C">
      <w:pPr>
        <w:pStyle w:val="Heading2"/>
        <w:spacing w:line="360" w:lineRule="auto"/>
        <w:jc w:val="both"/>
        <w:rPr>
          <w:rFonts w:ascii="Times New Roman" w:hAnsi="Times New Roman" w:cs="Times New Roman"/>
          <w:color w:val="auto"/>
          <w:sz w:val="24"/>
          <w:szCs w:val="24"/>
        </w:rPr>
      </w:pPr>
      <w:r w:rsidRPr="00622A0C">
        <w:rPr>
          <w:rFonts w:ascii="Times New Roman" w:hAnsi="Times New Roman" w:cs="Times New Roman"/>
          <w:color w:val="auto"/>
          <w:sz w:val="24"/>
          <w:szCs w:val="24"/>
        </w:rPr>
        <w:t>Kesimpulan</w:t>
      </w:r>
    </w:p>
    <w:p w14:paraId="157A5B61" w14:textId="77777777" w:rsidR="00B060D7" w:rsidRPr="00622A0C" w:rsidRDefault="00000000" w:rsidP="00622A0C">
      <w:pPr>
        <w:spacing w:line="360" w:lineRule="auto"/>
        <w:jc w:val="both"/>
        <w:rPr>
          <w:rFonts w:ascii="Times New Roman" w:hAnsi="Times New Roman" w:cs="Times New Roman"/>
          <w:sz w:val="24"/>
          <w:szCs w:val="24"/>
        </w:rPr>
      </w:pPr>
      <w:r w:rsidRPr="00622A0C">
        <w:rPr>
          <w:rFonts w:ascii="Times New Roman" w:hAnsi="Times New Roman" w:cs="Times New Roman"/>
          <w:sz w:val="24"/>
          <w:szCs w:val="24"/>
        </w:rPr>
        <w:t>Baik DOSEMU maupun WINE adalah perangkat lunak yang menawarkan cara praktis untuk menjalankan aplikasi lama di Linux. DOSEMU lebih cocok bagi pengguna yang membutuhkan akses ke aplikasi berbasis DOS untuk tujuan bisnis atau nostalgia, sementara WINE adalah pilihan ideal bagi pengguna Linux yang membutuhkan akses ke aplikasi Windows tanpa harus beralih ke sistem operasi tersebut.</w:t>
      </w:r>
      <w:r w:rsidRPr="00622A0C">
        <w:rPr>
          <w:rFonts w:ascii="Times New Roman" w:hAnsi="Times New Roman" w:cs="Times New Roman"/>
          <w:sz w:val="24"/>
          <w:szCs w:val="24"/>
        </w:rPr>
        <w:br/>
      </w:r>
      <w:r w:rsidRPr="00622A0C">
        <w:rPr>
          <w:rFonts w:ascii="Times New Roman" w:hAnsi="Times New Roman" w:cs="Times New Roman"/>
          <w:sz w:val="24"/>
          <w:szCs w:val="24"/>
        </w:rPr>
        <w:br/>
        <w:t>Dengan memahami perbedaan dan kelebihan masing-masing, pengguna dapat memilih solusi yang paling sesuai dengan kebutuhan mereka, baik itu untuk aplikasi bisnis lama, perangkat lunak akuntansi, atau aplikasi Windows yang lebih modern seperti aplikasi produktivitas dan hiburan.</w:t>
      </w:r>
    </w:p>
    <w:sectPr w:rsidR="00B060D7" w:rsidRPr="00622A0C">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110BA" w14:textId="77777777" w:rsidR="004F3183" w:rsidRDefault="004F3183" w:rsidP="00622A0C">
      <w:pPr>
        <w:spacing w:after="0" w:line="240" w:lineRule="auto"/>
      </w:pPr>
      <w:r>
        <w:separator/>
      </w:r>
    </w:p>
  </w:endnote>
  <w:endnote w:type="continuationSeparator" w:id="0">
    <w:p w14:paraId="130F4EAE" w14:textId="77777777" w:rsidR="004F3183" w:rsidRDefault="004F3183" w:rsidP="0062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73EEF" w14:textId="77777777" w:rsidR="004F3183" w:rsidRDefault="004F3183" w:rsidP="00622A0C">
      <w:pPr>
        <w:spacing w:after="0" w:line="240" w:lineRule="auto"/>
      </w:pPr>
      <w:r>
        <w:separator/>
      </w:r>
    </w:p>
  </w:footnote>
  <w:footnote w:type="continuationSeparator" w:id="0">
    <w:p w14:paraId="585C847B" w14:textId="77777777" w:rsidR="004F3183" w:rsidRDefault="004F3183" w:rsidP="00622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EA2B2" w14:textId="224AD946" w:rsidR="000D1D3A" w:rsidRDefault="000D1D3A" w:rsidP="000D1D3A">
    <w:pPr>
      <w:pStyle w:val="Header"/>
      <w:jc w:val="right"/>
    </w:pPr>
    <w:r>
      <w:t>Cloud System, 2 November 2024</w:t>
    </w:r>
  </w:p>
  <w:p w14:paraId="478E8C4E" w14:textId="47889FF5" w:rsidR="000D1D3A" w:rsidRDefault="000D1D3A" w:rsidP="000D1D3A">
    <w:pPr>
      <w:pStyle w:val="Header"/>
      <w:pBdr>
        <w:bottom w:val="single" w:sz="6" w:space="9" w:color="auto"/>
      </w:pBdr>
      <w:jc w:val="right"/>
    </w:pPr>
    <w:r>
      <w:t>Bisnis Digital, Universitas Negeri Makassar</w:t>
    </w:r>
  </w:p>
  <w:p w14:paraId="56F09043" w14:textId="77777777" w:rsidR="000D1D3A" w:rsidRDefault="000D1D3A" w:rsidP="000D1D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24642996">
    <w:abstractNumId w:val="8"/>
  </w:num>
  <w:num w:numId="2" w16cid:durableId="63572707">
    <w:abstractNumId w:val="6"/>
  </w:num>
  <w:num w:numId="3" w16cid:durableId="888079668">
    <w:abstractNumId w:val="5"/>
  </w:num>
  <w:num w:numId="4" w16cid:durableId="1211040725">
    <w:abstractNumId w:val="4"/>
  </w:num>
  <w:num w:numId="5" w16cid:durableId="1448546832">
    <w:abstractNumId w:val="7"/>
  </w:num>
  <w:num w:numId="6" w16cid:durableId="1771391031">
    <w:abstractNumId w:val="3"/>
  </w:num>
  <w:num w:numId="7" w16cid:durableId="778448099">
    <w:abstractNumId w:val="2"/>
  </w:num>
  <w:num w:numId="8" w16cid:durableId="1291127638">
    <w:abstractNumId w:val="1"/>
  </w:num>
  <w:num w:numId="9" w16cid:durableId="183811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1D3A"/>
    <w:rsid w:val="0015074B"/>
    <w:rsid w:val="002030DE"/>
    <w:rsid w:val="0029639D"/>
    <w:rsid w:val="00326F90"/>
    <w:rsid w:val="004F3183"/>
    <w:rsid w:val="006068E7"/>
    <w:rsid w:val="00622A0C"/>
    <w:rsid w:val="008350A0"/>
    <w:rsid w:val="00983739"/>
    <w:rsid w:val="00AA1D8D"/>
    <w:rsid w:val="00B060D7"/>
    <w:rsid w:val="00B47730"/>
    <w:rsid w:val="00CB0664"/>
    <w:rsid w:val="00FC693F"/>
    <w:rsid w:val="00FE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78FE91"/>
  <w14:defaultImageDpi w14:val="300"/>
  <w15:docId w15:val="{FE89B14E-3AE4-45D2-AF11-CA7F0074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Muhammad Syarif</cp:lastModifiedBy>
  <cp:revision>3</cp:revision>
  <dcterms:created xsi:type="dcterms:W3CDTF">2024-11-02T11:51:00Z</dcterms:created>
  <dcterms:modified xsi:type="dcterms:W3CDTF">2024-11-02T11:53:00Z</dcterms:modified>
  <cp:category/>
</cp:coreProperties>
</file>